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Tema 2 Contexto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 forma en que una persona ve sin gafas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 ejemplo de esto es una película o libro para leer cuando estás aburrido.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te unes a un club o actividad, obtienes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así se llama cuando terminas algo o alcanzas tu objetivo.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tornados son un ejemplo de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las personas tienen mucho dinero, viven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ejemplo de esto es un microondas o un teléfono celular.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disminuir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 aumentar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alguien siempre necesita algo, se le llama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cuando usas la lógica para adivinar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estás ___, eres feliz y no te molesta.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es la acción tomada cuando un coche se acerca a una señal de 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cuando pones tu dinero en una empresa,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es cuando haces mucho, y se convierte en un hábito.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Tema 2 Contexto 1</dc:title>
  <dcterms:created xsi:type="dcterms:W3CDTF">2021-10-11T17:18:56Z</dcterms:created>
  <dcterms:modified xsi:type="dcterms:W3CDTF">2021-10-11T17:18:56Z</dcterms:modified>
</cp:coreProperties>
</file>