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cesto    </w:t>
      </w:r>
      <w:r>
        <w:t xml:space="preserve">   lanzar    </w:t>
      </w:r>
      <w:r>
        <w:t xml:space="preserve">   guardar    </w:t>
      </w:r>
      <w:r>
        <w:t xml:space="preserve">   jardinero    </w:t>
      </w:r>
      <w:r>
        <w:t xml:space="preserve">   pasar    </w:t>
      </w:r>
      <w:r>
        <w:t xml:space="preserve">   driblar    </w:t>
      </w:r>
      <w:r>
        <w:t xml:space="preserve">   atrapar    </w:t>
      </w:r>
      <w:r>
        <w:t xml:space="preserve">   correr    </w:t>
      </w:r>
      <w:r>
        <w:t xml:space="preserve">   platillo    </w:t>
      </w:r>
      <w:r>
        <w:t xml:space="preserve">   bate    </w:t>
      </w:r>
      <w:r>
        <w:t xml:space="preserve">   base    </w:t>
      </w:r>
      <w:r>
        <w:t xml:space="preserve">   guante    </w:t>
      </w:r>
      <w:r>
        <w:t xml:space="preserve">   ganar    </w:t>
      </w:r>
      <w:r>
        <w:t xml:space="preserve">   basquetbol    </w:t>
      </w:r>
      <w:r>
        <w:t xml:space="preserve">   beisbol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Terms</dc:title>
  <dcterms:created xsi:type="dcterms:W3CDTF">2021-10-11T17:17:33Z</dcterms:created>
  <dcterms:modified xsi:type="dcterms:W3CDTF">2021-10-11T17:17:33Z</dcterms:modified>
</cp:coreProperties>
</file>