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ticket    </w:t>
      </w:r>
      <w:r>
        <w:t xml:space="preserve">   box office    </w:t>
      </w:r>
      <w:r>
        <w:t xml:space="preserve">   movie    </w:t>
      </w:r>
      <w:r>
        <w:t xml:space="preserve">   movie theater    </w:t>
      </w:r>
      <w:r>
        <w:t xml:space="preserve">   to be applauded    </w:t>
      </w:r>
      <w:r>
        <w:t xml:space="preserve">   to hear a concert    </w:t>
      </w:r>
      <w:r>
        <w:t xml:space="preserve">   to attend a concert    </w:t>
      </w:r>
      <w:r>
        <w:t xml:space="preserve">   to sing    </w:t>
      </w:r>
      <w:r>
        <w:t xml:space="preserve">   to play an instrument    </w:t>
      </w:r>
      <w:r>
        <w:t xml:space="preserve">   to give a concert    </w:t>
      </w:r>
      <w:r>
        <w:t xml:space="preserve">   singer    </w:t>
      </w:r>
      <w:r>
        <w:t xml:space="preserve">   group    </w:t>
      </w:r>
      <w:r>
        <w:t xml:space="preserve">   band    </w:t>
      </w:r>
      <w:r>
        <w:t xml:space="preserve">   musician    </w:t>
      </w:r>
      <w:r>
        <w:t xml:space="preserve">   concert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2021-10-11T17:19:12Z</dcterms:created>
  <dcterms:modified xsi:type="dcterms:W3CDTF">2021-10-11T17:19:12Z</dcterms:modified>
</cp:coreProperties>
</file>