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Stepmother, you would call them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"Father"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"Aunt"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Stepfather, you would call them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"Grandfather" in Spanish.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a Stepsister, you would call them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"Mother"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"Grandmother"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a Stepbrother, you would call them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"Uncle" in Spanish.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2021-10-11T17:19:17Z</dcterms:created>
  <dcterms:modified xsi:type="dcterms:W3CDTF">2021-10-11T17:19:17Z</dcterms:modified>
</cp:coreProperties>
</file>