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preocupado    </w:t>
      </w:r>
      <w:r>
        <w:t xml:space="preserve">   enojado    </w:t>
      </w:r>
      <w:r>
        <w:t xml:space="preserve">   malo    </w:t>
      </w:r>
      <w:r>
        <w:t xml:space="preserve">   simpatico    </w:t>
      </w:r>
      <w:r>
        <w:t xml:space="preserve">   nuevo    </w:t>
      </w:r>
      <w:r>
        <w:t xml:space="preserve">   tocar    </w:t>
      </w:r>
      <w:r>
        <w:t xml:space="preserve">   nadar    </w:t>
      </w:r>
      <w:r>
        <w:t xml:space="preserve">   llamar    </w:t>
      </w:r>
      <w:r>
        <w:t xml:space="preserve">   escribir    </w:t>
      </w:r>
      <w:r>
        <w:t xml:space="preserve">   caminar    </w:t>
      </w:r>
      <w:r>
        <w:t xml:space="preserve">   aprender    </w:t>
      </w:r>
      <w:r>
        <w:t xml:space="preserve">   alquilar    </w:t>
      </w:r>
      <w:r>
        <w:t xml:space="preserve">   correr    </w:t>
      </w:r>
      <w:r>
        <w:t xml:space="preserve">   comprar    </w:t>
      </w:r>
      <w:r>
        <w:t xml:space="preserve">   recibir    </w:t>
      </w:r>
      <w:r>
        <w:t xml:space="preserve">   comer    </w:t>
      </w:r>
      <w:r>
        <w:t xml:space="preserve">   bailar    </w:t>
      </w:r>
      <w:r>
        <w:t xml:space="preserve">   cantar    </w:t>
      </w:r>
      <w:r>
        <w:t xml:space="preserve">   hablar    </w:t>
      </w:r>
      <w:r>
        <w:t xml:space="preserve">   Beber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</dc:title>
  <dcterms:created xsi:type="dcterms:W3CDTF">2021-10-11T17:17:58Z</dcterms:created>
  <dcterms:modified xsi:type="dcterms:W3CDTF">2021-10-11T17:17:58Z</dcterms:modified>
</cp:coreProperties>
</file>