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Terms For Everday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Montar en bicicleta    </w:t>
      </w:r>
      <w:r>
        <w:t xml:space="preserve">   Cocinar    </w:t>
      </w:r>
      <w:r>
        <w:t xml:space="preserve">   Dubujar    </w:t>
      </w:r>
      <w:r>
        <w:t xml:space="preserve">   Correr    </w:t>
      </w:r>
      <w:r>
        <w:t xml:space="preserve">   No me gusta    </w:t>
      </w:r>
      <w:r>
        <w:t xml:space="preserve">   Me gusta    </w:t>
      </w:r>
      <w:r>
        <w:t xml:space="preserve">   Pasear    </w:t>
      </w:r>
      <w:r>
        <w:t xml:space="preserve">   Practicar deportes    </w:t>
      </w:r>
      <w:r>
        <w:t xml:space="preserve">   Prepar la comida    </w:t>
      </w:r>
      <w:r>
        <w:t xml:space="preserve">   Ir al cine    </w:t>
      </w:r>
      <w:r>
        <w:t xml:space="preserve">   Mirar la Netflix    </w:t>
      </w:r>
      <w:r>
        <w:t xml:space="preserve">   Pasar tiempo con familia    </w:t>
      </w:r>
      <w:r>
        <w:t xml:space="preserve">   Leer un libro    </w:t>
      </w:r>
      <w:r>
        <w:t xml:space="preserve">   Dormir    </w:t>
      </w:r>
      <w:r>
        <w:t xml:space="preserve">   Hablar por teléfono    </w:t>
      </w:r>
      <w:r>
        <w:t xml:space="preserve">   Descansar    </w:t>
      </w:r>
      <w:r>
        <w:t xml:space="preserve">   Comprar    </w:t>
      </w:r>
      <w:r>
        <w:t xml:space="preserve">   Aprender el español    </w:t>
      </w:r>
      <w:r>
        <w:t xml:space="preserve">   Qué te 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 For Everday</dc:title>
  <dcterms:created xsi:type="dcterms:W3CDTF">2021-10-11T17:18:06Z</dcterms:created>
  <dcterms:modified xsi:type="dcterms:W3CDTF">2021-10-11T17:18:06Z</dcterms:modified>
</cp:coreProperties>
</file>