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occasionally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a bad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is/are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half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to/before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time/hour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quarter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afternoon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at... (o'clock)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a good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schedule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test/exam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evening/night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It's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time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(subject)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minute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Terms</dc:title>
  <dcterms:created xsi:type="dcterms:W3CDTF">2021-10-11T17:18:39Z</dcterms:created>
  <dcterms:modified xsi:type="dcterms:W3CDTF">2021-10-11T17:18:39Z</dcterms:modified>
</cp:coreProperties>
</file>