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answering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CD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dishwasher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dryer (clothes)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stereo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refrigerator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hair dryer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coffee grinder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washing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stove (top)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opener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ironing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coffee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microwave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DVD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television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radio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Test</dc:title>
  <dcterms:created xsi:type="dcterms:W3CDTF">2021-10-11T17:19:19Z</dcterms:created>
  <dcterms:modified xsi:type="dcterms:W3CDTF">2021-10-11T17:19:19Z</dcterms:modified>
</cp:coreProperties>
</file>