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Spanish Test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Money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Rabbit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Adverb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Archer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Drawing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Bathroom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Truck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Chicken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Dog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Swim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Thirst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Skin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Tacos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Turquoise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Science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Picture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Spanish Test</dc:title>
  <dcterms:created xsi:type="dcterms:W3CDTF">2021-10-11T17:18:42Z</dcterms:created>
  <dcterms:modified xsi:type="dcterms:W3CDTF">2021-10-11T17:18:42Z</dcterms:modified>
</cp:coreProperties>
</file>