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TARTA    </w:t>
      </w:r>
      <w:r>
        <w:t xml:space="preserve">   PAVO    </w:t>
      </w:r>
      <w:r>
        <w:t xml:space="preserve">   PAPASDULCES    </w:t>
      </w:r>
      <w:r>
        <w:t xml:space="preserve">   PAPAS    </w:t>
      </w:r>
      <w:r>
        <w:t xml:space="preserve">   OTOÑO    </w:t>
      </w:r>
      <w:r>
        <w:t xml:space="preserve">   JAMÓN    </w:t>
      </w:r>
      <w:r>
        <w:t xml:space="preserve">   GRACIAS    </w:t>
      </w:r>
      <w:r>
        <w:t xml:space="preserve">   FAMILIA    </w:t>
      </w:r>
      <w:r>
        <w:t xml:space="preserve">   ENSALADA    </w:t>
      </w:r>
      <w:r>
        <w:t xml:space="preserve">   COMIDA    </w:t>
      </w:r>
      <w:r>
        <w:t xml:space="preserve">   COMER    </w:t>
      </w:r>
      <w:r>
        <w:t xml:space="preserve">   CALABAZA    </w:t>
      </w:r>
      <w:r>
        <w:t xml:space="preserve">   BEBER    </w:t>
      </w:r>
      <w:r>
        <w:t xml:space="preserve">   ARÁNDANO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Thanksgiving</dc:title>
  <dcterms:created xsi:type="dcterms:W3CDTF">2021-10-11T17:19:14Z</dcterms:created>
  <dcterms:modified xsi:type="dcterms:W3CDTF">2021-10-11T17:19:14Z</dcterms:modified>
</cp:coreProperties>
</file>