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Acción de gracias    </w:t>
      </w:r>
      <w:r>
        <w:t xml:space="preserve">   Amor    </w:t>
      </w:r>
      <w:r>
        <w:t xml:space="preserve">   Banquete    </w:t>
      </w:r>
      <w:r>
        <w:t xml:space="preserve">   Batata    </w:t>
      </w:r>
      <w:r>
        <w:t xml:space="preserve">   Bendiciones    </w:t>
      </w:r>
      <w:r>
        <w:t xml:space="preserve">   Cambio De Color    </w:t>
      </w:r>
      <w:r>
        <w:t xml:space="preserve">   Dar Las Gracias    </w:t>
      </w:r>
      <w:r>
        <w:t xml:space="preserve">   Desfile Del Día De Macy    </w:t>
      </w:r>
      <w:r>
        <w:t xml:space="preserve">   Emparedado    </w:t>
      </w:r>
      <w:r>
        <w:t xml:space="preserve">   Familia    </w:t>
      </w:r>
      <w:r>
        <w:t xml:space="preserve">   Fútbol Americano    </w:t>
      </w:r>
      <w:r>
        <w:t xml:space="preserve">   Gracias    </w:t>
      </w:r>
      <w:r>
        <w:t xml:space="preserve">   Maiz    </w:t>
      </w:r>
      <w:r>
        <w:t xml:space="preserve">   Naranja    </w:t>
      </w:r>
      <w:r>
        <w:t xml:space="preserve">   Nativos Americanos    </w:t>
      </w:r>
      <w:r>
        <w:t xml:space="preserve">   Pavo    </w:t>
      </w:r>
      <w:r>
        <w:t xml:space="preserve">   Peregrinos    </w:t>
      </w:r>
      <w:r>
        <w:t xml:space="preserve">   Salsa De Arándanos    </w:t>
      </w:r>
      <w:r>
        <w:t xml:space="preserve">   Tarta    </w:t>
      </w:r>
      <w:r>
        <w:t xml:space="preserve">   Tradiciones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 Crossword</dc:title>
  <dcterms:created xsi:type="dcterms:W3CDTF">2021-10-11T17:17:46Z</dcterms:created>
  <dcterms:modified xsi:type="dcterms:W3CDTF">2021-10-11T17:17:46Z</dcterms:modified>
</cp:coreProperties>
</file>