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Spanish Thanksgiving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Verduras    </w:t>
      </w:r>
      <w:r>
        <w:t xml:space="preserve">   Tarta    </w:t>
      </w:r>
      <w:r>
        <w:t xml:space="preserve">   Pudin    </w:t>
      </w:r>
      <w:r>
        <w:t xml:space="preserve">   Pastel    </w:t>
      </w:r>
      <w:r>
        <w:t xml:space="preserve">   Otono    </w:t>
      </w:r>
      <w:r>
        <w:t xml:space="preserve">   Noviembre    </w:t>
      </w:r>
      <w:r>
        <w:t xml:space="preserve">   Gracias    </w:t>
      </w:r>
      <w:r>
        <w:t xml:space="preserve">   Festividad    </w:t>
      </w:r>
      <w:r>
        <w:t xml:space="preserve">   Futbol    </w:t>
      </w:r>
      <w:r>
        <w:t xml:space="preserve">   Familia    </w:t>
      </w:r>
      <w:r>
        <w:t xml:space="preserve">   Cena    </w:t>
      </w:r>
      <w:r>
        <w:t xml:space="preserve">   Cazuela    </w:t>
      </w:r>
      <w:r>
        <w:t xml:space="preserve">   Calabaza    </w:t>
      </w:r>
      <w:r>
        <w:t xml:space="preserve">   Budin    </w:t>
      </w:r>
      <w:r>
        <w:t xml:space="preserve">   Agradecido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Thanksgiving Word Search</dc:title>
  <dcterms:created xsi:type="dcterms:W3CDTF">2021-10-11T17:18:10Z</dcterms:created>
  <dcterms:modified xsi:type="dcterms:W3CDTF">2021-10-11T17:18:10Z</dcterms:modified>
</cp:coreProperties>
</file>