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cosecha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contiente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maíz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nativos americanos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ontoño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aràndano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 de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desfile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</dc:title>
  <dcterms:created xsi:type="dcterms:W3CDTF">2021-10-11T17:18:48Z</dcterms:created>
  <dcterms:modified xsi:type="dcterms:W3CDTF">2021-10-11T17:18:48Z</dcterms:modified>
</cp:coreProperties>
</file>