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Thanksgoving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bought lots of _________ so everyone would have something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__________ to make sure you don't eat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Nobody wanted vegetables even though they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came to thanksgiving to eat the ____! (Main dish)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food at the thanksgiving dinner was very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_____ than all my cousins so they try get me to carry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Mom loves Thanksgiving because the whole _______ comes over!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____________ always makes the pies the same way she did for my mom when she was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_________ love sweet potatoes but me and my dad don't like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are all the kids complaining before they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stuffing is ________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___________ when my whole family has to go back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make sure you say _______ when someone hands you 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food can you eat all year round but you still eat at thanksgiving?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Thanksgoving vocabulary</dc:title>
  <dcterms:created xsi:type="dcterms:W3CDTF">2021-10-11T17:18:13Z</dcterms:created>
  <dcterms:modified xsi:type="dcterms:W3CDTF">2021-10-11T17:18:13Z</dcterms:modified>
</cp:coreProperties>
</file>