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girl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that bounces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aquatic animal that shares the name of a common candy dispenser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thing that gives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wear on your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Red, sweet, and fruity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deadly weapon wielded best by angry Spanish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green bean in a certain meme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spiky plant found in deserts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sleep in and should not have a swarming mass of spiders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Thing</dc:title>
  <dcterms:created xsi:type="dcterms:W3CDTF">2021-10-11T17:19:07Z</dcterms:created>
  <dcterms:modified xsi:type="dcterms:W3CDTF">2021-10-11T17:19:07Z</dcterms:modified>
</cp:coreProperties>
</file>