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Tic-Tact-Toe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his/her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masculine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feminine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Tic-Tact-Toe</dc:title>
  <dcterms:created xsi:type="dcterms:W3CDTF">2021-10-11T17:18:53Z</dcterms:created>
  <dcterms:modified xsi:type="dcterms:W3CDTF">2021-10-11T17:18:53Z</dcterms:modified>
</cp:coreProperties>
</file>