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Translate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Translate Crossword</dc:title>
  <dcterms:created xsi:type="dcterms:W3CDTF">2022-01-15T03:27:37Z</dcterms:created>
  <dcterms:modified xsi:type="dcterms:W3CDTF">2022-01-15T03:27:37Z</dcterms:modified>
</cp:coreProperties>
</file>