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Translation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watch television/the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are going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do athletics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surf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send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are you doing?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go to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hangout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want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party;holiday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Are____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weather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Congratulations!</w:t>
            </w:r>
          </w:p>
        </w:tc>
      </w:tr>
    </w:tbl>
    <w:p>
      <w:pPr>
        <w:pStyle w:val="WordBankLarge"/>
      </w:pPr>
      <w:r>
        <w:t xml:space="preserve">   hacer athletismo    </w:t>
      </w:r>
      <w:r>
        <w:t xml:space="preserve">   pasar al rato con amigos    </w:t>
      </w:r>
      <w:r>
        <w:t xml:space="preserve">   mandar textos    </w:t>
      </w:r>
      <w:r>
        <w:t xml:space="preserve">   mirir la televisión/las películas    </w:t>
      </w:r>
      <w:r>
        <w:t xml:space="preserve">   navegar por internet    </w:t>
      </w:r>
      <w:r>
        <w:t xml:space="preserve">   cocinar    </w:t>
      </w:r>
      <w:r>
        <w:t xml:space="preserve">   Yo voy a .........    </w:t>
      </w:r>
      <w:r>
        <w:t xml:space="preserve">   Qué vas a hacer?    </w:t>
      </w:r>
      <w:r>
        <w:t xml:space="preserve">   Vamos a ........    </w:t>
      </w:r>
      <w:r>
        <w:t xml:space="preserve">   Que quieres hacer?    </w:t>
      </w:r>
      <w:r>
        <w:t xml:space="preserve">   Quiero    </w:t>
      </w:r>
      <w:r>
        <w:t xml:space="preserve">   Que tiempo hace?    </w:t>
      </w:r>
      <w:r>
        <w:t xml:space="preserve">   Son______ grados.    </w:t>
      </w:r>
      <w:r>
        <w:t xml:space="preserve">   las revistas    </w:t>
      </w:r>
      <w:r>
        <w:t xml:space="preserve">   los tambores    </w:t>
      </w:r>
      <w:r>
        <w:t xml:space="preserve">   la piscina    </w:t>
      </w:r>
      <w:r>
        <w:t xml:space="preserve">   la playa    </w:t>
      </w:r>
      <w:r>
        <w:t xml:space="preserve">   la cancha    </w:t>
      </w:r>
      <w:r>
        <w:t xml:space="preserve">   el cine    </w:t>
      </w:r>
      <w:r>
        <w:t xml:space="preserve">   el centro comercial    </w:t>
      </w:r>
      <w:r>
        <w:t xml:space="preserve">   el concierto    </w:t>
      </w:r>
      <w:r>
        <w:t xml:space="preserve">   el partido    </w:t>
      </w:r>
      <w:r>
        <w:t xml:space="preserve">   la fiesta    </w:t>
      </w:r>
      <w:r>
        <w:t xml:space="preserve">   Feliz cumpleanos    </w:t>
      </w:r>
      <w:r>
        <w:t xml:space="preserve">   Felicidades!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Translation Vocabulary</dc:title>
  <dcterms:created xsi:type="dcterms:W3CDTF">2021-10-11T17:19:09Z</dcterms:created>
  <dcterms:modified xsi:type="dcterms:W3CDTF">2021-10-11T17:19:09Z</dcterms:modified>
</cp:coreProperties>
</file>