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Translations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Mucho Gusto    </w:t>
      </w:r>
      <w:r>
        <w:t xml:space="preserve">   me llamo    </w:t>
      </w:r>
      <w:r>
        <w:t xml:space="preserve">   Encantado    </w:t>
      </w:r>
      <w:r>
        <w:t xml:space="preserve">   De nada    </w:t>
      </w:r>
      <w:r>
        <w:t xml:space="preserve">   Mal    </w:t>
      </w:r>
      <w:r>
        <w:t xml:space="preserve">   Hasta luego    </w:t>
      </w:r>
      <w:r>
        <w:t xml:space="preserve">   Buenas dias    </w:t>
      </w:r>
      <w:r>
        <w:t xml:space="preserve">   Y usted    </w:t>
      </w:r>
      <w:r>
        <w:t xml:space="preserve">   lunes    </w:t>
      </w:r>
      <w:r>
        <w:t xml:space="preserve">   Hoy es    </w:t>
      </w:r>
      <w:r>
        <w:t xml:space="preserve">   Cinco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Translations</dc:title>
  <dcterms:created xsi:type="dcterms:W3CDTF">2021-10-11T17:17:56Z</dcterms:created>
  <dcterms:modified xsi:type="dcterms:W3CDTF">2021-10-11T17:17:56Z</dcterms:modified>
</cp:coreProperties>
</file>