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Translations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pelota    </w:t>
      </w:r>
      <w:r>
        <w:t xml:space="preserve">   deportes    </w:t>
      </w:r>
      <w:r>
        <w:t xml:space="preserve">   periodico    </w:t>
      </w:r>
      <w:r>
        <w:t xml:space="preserve">   revista    </w:t>
      </w:r>
      <w:r>
        <w:t xml:space="preserve">   futbol    </w:t>
      </w:r>
      <w:r>
        <w:t xml:space="preserve">   sale    </w:t>
      </w:r>
      <w:r>
        <w:t xml:space="preserve">   findesemana    </w:t>
      </w:r>
      <w:r>
        <w:t xml:space="preserve">   piscina    </w:t>
      </w:r>
      <w:r>
        <w:t xml:space="preserve">   sol    </w:t>
      </w:r>
      <w:r>
        <w:t xml:space="preserve">   piso    </w:t>
      </w:r>
      <w:r>
        <w:t xml:space="preserve">   barco    </w:t>
      </w:r>
      <w:r>
        <w:t xml:space="preserve">   avion    </w:t>
      </w:r>
      <w:r>
        <w:t xml:space="preserve">   autobus    </w:t>
      </w:r>
      <w:r>
        <w:t xml:space="preserve">   viaje    </w:t>
      </w:r>
      <w:r>
        <w:t xml:space="preserve">   calor    </w:t>
      </w:r>
      <w:r>
        <w:t xml:space="preserve">   frio    </w:t>
      </w:r>
      <w:r>
        <w:t xml:space="preserve">   agencia    </w:t>
      </w:r>
      <w:r>
        <w:t xml:space="preserve">   bonito    </w:t>
      </w:r>
      <w:r>
        <w:t xml:space="preserve">   biblioteca    </w:t>
      </w:r>
      <w:r>
        <w:t xml:space="preserve">   ocupado    </w:t>
      </w:r>
      <w:r>
        <w:t xml:space="preserve">   listo    </w:t>
      </w:r>
      <w:r>
        <w:t xml:space="preserve">   cansado    </w:t>
      </w:r>
      <w:r>
        <w:t xml:space="preserve">   nervioso    </w:t>
      </w:r>
      <w:r>
        <w:t xml:space="preserve">   inspector de aduanas    </w:t>
      </w:r>
      <w:r>
        <w:t xml:space="preserve">   pide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Translations</dc:title>
  <dcterms:created xsi:type="dcterms:W3CDTF">2021-10-11T17:18:05Z</dcterms:created>
  <dcterms:modified xsi:type="dcterms:W3CDTF">2021-10-11T17:18:05Z</dcterms:modified>
</cp:coreProperties>
</file>