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Translations (No Spaces!)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Hasta luego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Today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Same here/likewise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Translations (No Spaces!)</dc:title>
  <dcterms:created xsi:type="dcterms:W3CDTF">2021-10-11T17:17:54Z</dcterms:created>
  <dcterms:modified xsi:type="dcterms:W3CDTF">2021-10-11T17:17:54Z</dcterms:modified>
</cp:coreProperties>
</file>