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Travel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vacation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helps you collect information about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luggage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call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store things in when you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confirm a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attendant on the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booklet you need to travel out of the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get travel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go to take a flight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 that lists the flights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itinerary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boarding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Travel Crossword</dc:title>
  <dcterms:created xsi:type="dcterms:W3CDTF">2021-10-11T17:17:52Z</dcterms:created>
  <dcterms:modified xsi:type="dcterms:W3CDTF">2021-10-11T17:17:52Z</dcterms:modified>
</cp:coreProperties>
</file>