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Travel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donde vas a subir en tu vuelo. Es un lugar.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obtiene su tictac o espera en su vuelo.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Después de tu vuelo vas a buscar tu equipaje.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Necesitas esto para nadar en vacaciones.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Vas aquí para conseguir un viaje en tren al aeropuerto.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tu ticket y te dice en qué asiento estás sentado.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papel para planificar tus vacaciones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Antes de ir al aeropuerto para planificar su viaje.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Después de pasar la seguridad y comprar su boleto.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Necesitas esto para viajar fuera de tu país.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Travel Vocab.</dc:title>
  <dcterms:created xsi:type="dcterms:W3CDTF">2021-10-11T17:19:02Z</dcterms:created>
  <dcterms:modified xsi:type="dcterms:W3CDTF">2021-10-11T17:19:02Z</dcterms:modified>
</cp:coreProperties>
</file>