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Travel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elitinerario    </w:t>
      </w:r>
      <w:r>
        <w:t xml:space="preserve">   confirmarelvuelo    </w:t>
      </w:r>
      <w:r>
        <w:t xml:space="preserve">   laagenciadeviajes    </w:t>
      </w:r>
      <w:r>
        <w:t xml:space="preserve">   laoficinadeturismo    </w:t>
      </w:r>
      <w:r>
        <w:t xml:space="preserve">   elpasajero    </w:t>
      </w:r>
      <w:r>
        <w:t xml:space="preserve">   facturarelequipaje    </w:t>
      </w:r>
      <w:r>
        <w:t xml:space="preserve">   pasarporlaaduana    </w:t>
      </w:r>
      <w:r>
        <w:t xml:space="preserve">   elpasaporte    </w:t>
      </w:r>
      <w:r>
        <w:t xml:space="preserve">   elboletodeidayvuelta    </w:t>
      </w:r>
      <w:r>
        <w:t xml:space="preserve">   hacerunviaje    </w:t>
      </w:r>
      <w:r>
        <w:t xml:space="preserve">   hacerlamaleta    </w:t>
      </w:r>
      <w:r>
        <w:t xml:space="preserve">   pasarporseguridad    </w:t>
      </w:r>
      <w:r>
        <w:t xml:space="preserve">   ir de vacaciones    </w:t>
      </w:r>
      <w:r>
        <w:t xml:space="preserve">   llamara    </w:t>
      </w:r>
      <w:r>
        <w:t xml:space="preserve">   tomaruntaxi    </w:t>
      </w:r>
      <w:r>
        <w:t xml:space="preserve">   lapantalla    </w:t>
      </w:r>
      <w:r>
        <w:t xml:space="preserve">   lapuerta    </w:t>
      </w:r>
      <w:r>
        <w:t xml:space="preserve">   lasalida    </w:t>
      </w:r>
      <w:r>
        <w:t xml:space="preserve">   elvuelo    </w:t>
      </w:r>
      <w:r>
        <w:t xml:space="preserve">   hacercola    </w:t>
      </w:r>
      <w:r>
        <w:t xml:space="preserve">   elaeropuerto    </w:t>
      </w:r>
      <w:r>
        <w:t xml:space="preserve">   abordar    </w:t>
      </w:r>
      <w:r>
        <w:t xml:space="preserve">   lallegada    </w:t>
      </w:r>
      <w:r>
        <w:t xml:space="preserve">   elboleto    </w:t>
      </w:r>
      <w:r>
        <w:t xml:space="preserve">   viajar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Travel Words</dc:title>
  <dcterms:created xsi:type="dcterms:W3CDTF">2021-10-11T17:18:20Z</dcterms:created>
  <dcterms:modified xsi:type="dcterms:W3CDTF">2021-10-11T17:18:20Z</dcterms:modified>
</cp:coreProperties>
</file>