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Tribes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Inca Empire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false? School was mandatory for kids and in the schools the boys and girls were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Aztecs were sacrificed each year as a ritual for their gods? (Comma is 3rd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How old were men when they had to be married or their wives were chosen for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body was taken out of the body when someone was sacrificed? (Dash is 4th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Inca capital?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person who defeated the Incan Empire? (Dash is 10th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Aztec god of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common craft that the Mixtecs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disease did the spanish bring over with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Mixtec empire founded? (Dash is 5th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did the Incas introduce to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major thing did the Incas lack for being one of the largest Pre-Columbian empires? (Dash is 8th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most of the Aztecs buried? Under/around their families ________. (Dash is 9th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Malinche known as? (Dash is 4th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Mixtecs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the name of the Aztec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Hiram Bingham find Machu Picchu?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Mixtecs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god did the Mixtecs worship? (Dash is 5 space)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Tribes </dc:title>
  <dcterms:created xsi:type="dcterms:W3CDTF">2021-10-11T17:18:10Z</dcterms:created>
  <dcterms:modified xsi:type="dcterms:W3CDTF">2021-10-11T17:18:10Z</dcterms:modified>
</cp:coreProperties>
</file>