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Two Verb Set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acordar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return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almorzar(ue)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agree(upon)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pass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hablar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know(facts)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do/make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travel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visit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poder(o:ue)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be worth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talk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have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traer(yo)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give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eat lunch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venir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be able,can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be(p)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viajar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be(t)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visitar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volver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be worth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Two Verb Set One</dc:title>
  <dcterms:created xsi:type="dcterms:W3CDTF">2021-10-11T17:19:07Z</dcterms:created>
  <dcterms:modified xsi:type="dcterms:W3CDTF">2021-10-11T17:19:07Z</dcterms:modified>
</cp:coreProperties>
</file>