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U1B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girlfriend in Spanish.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to install in Spanish.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picnic in Spanish.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news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dose alone mean in Spanish.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shorts in Spanish.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camping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flip flops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last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to visit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 paint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pijamas in Spanish.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U1B Crossword </dc:title>
  <dcterms:created xsi:type="dcterms:W3CDTF">2021-10-11T17:19:29Z</dcterms:created>
  <dcterms:modified xsi:type="dcterms:W3CDTF">2021-10-11T17:19:29Z</dcterms:modified>
</cp:coreProperties>
</file>