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U1L2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desorganizado/a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guapo/a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simpático/a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trabajador/a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bonito/a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atlético/a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bajo/a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artístico/a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pelirrojo/a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organizado/a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bueno/a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perezoso/a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estudioso/a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cómico/a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U1L2 </dc:title>
  <dcterms:created xsi:type="dcterms:W3CDTF">2021-10-11T17:18:25Z</dcterms:created>
  <dcterms:modified xsi:type="dcterms:W3CDTF">2021-10-11T17:18:25Z</dcterms:modified>
</cp:coreProperties>
</file>