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U3A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 el fin de aprender algo que primero tiene que... al respecto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hacen las personas cuando están enamorados y quieren pasar el resto de sus vidas juntos?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disfrutan la mayoría de las personas después de un largo día?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das o ayudas algo.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gestión de grandes cantidades de dinero, especialmente por parte de gobiernos o grandes empresas.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Martin Luther King es famoso por cuando dio...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actividad o profesión de escribir para periódicos, revistas o sitios web de noticias o preparar noticias para ser transmitidas.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es un rompecabezas de palabras que generalmente toma la forma de una cuadrícula cuadrada o rectangular?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objetivo de los tornados era hacer qué con el pueblo?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grupo de individuos involucrados en la interacción social persistente, o un gran grupo social que comparte el mismo territorio espacial o social.</w:t>
            </w:r>
          </w:p>
        </w:tc>
      </w:tr>
    </w:tbl>
    <w:p>
      <w:pPr>
        <w:pStyle w:val="WordBankSmall"/>
      </w:pPr>
      <w:r>
        <w:t xml:space="preserve">   crucigrama    </w:t>
      </w:r>
      <w:r>
        <w:t xml:space="preserve">   dar un discurso    </w:t>
      </w:r>
      <w:r>
        <w:t xml:space="preserve">   averiguar    </w:t>
      </w:r>
      <w:r>
        <w:t xml:space="preserve">   casarse    </w:t>
      </w:r>
      <w:r>
        <w:t xml:space="preserve">   contribuir    </w:t>
      </w:r>
      <w:r>
        <w:t xml:space="preserve">   destruir    </w:t>
      </w:r>
      <w:r>
        <w:t xml:space="preserve">   finanzas    </w:t>
      </w:r>
      <w:r>
        <w:t xml:space="preserve">   ocio    </w:t>
      </w:r>
      <w:r>
        <w:t xml:space="preserve">   sociedad    </w:t>
      </w:r>
      <w:r>
        <w:t xml:space="preserve">   periodismo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U3A</dc:title>
  <dcterms:created xsi:type="dcterms:W3CDTF">2021-10-11T17:19:22Z</dcterms:created>
  <dcterms:modified xsi:type="dcterms:W3CDTF">2021-10-11T17:19:22Z</dcterms:modified>
</cp:coreProperties>
</file>