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U3 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 has a lot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plant plants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_____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 is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changing and it's controversial.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Southern California is going through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Adults have a lot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came with hurricane Katrina.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Reduce, ______, recycle!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Coal is this type of resource.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take these when they gamble.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worst natural disasters.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comes from the Earth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EPA tries to ______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amazon rain forest is going through this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EPA tries to prevent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put garbage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put this in your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caused the Grand Canyon.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closest level of the atmosphere to 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U3 L1</dc:title>
  <dcterms:created xsi:type="dcterms:W3CDTF">2021-10-11T17:18:41Z</dcterms:created>
  <dcterms:modified xsi:type="dcterms:W3CDTF">2021-10-11T17:18:41Z</dcterms:modified>
</cp:coreProperties>
</file>