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U3 L2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hermana de tu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cuarto mes del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 día en que naciste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mes despues de 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el mes antes de noviembre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opuesto a los mayores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 perro o un 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opuesto a lo más joven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 mes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evento especial en el cumpleaños número 15 de una niña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mes anterior a febrero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padre de tu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100 veces diez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madre de tu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99 más uno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U3 L2 Vocabulary</dc:title>
  <dcterms:created xsi:type="dcterms:W3CDTF">2021-10-11T17:19:26Z</dcterms:created>
  <dcterms:modified xsi:type="dcterms:W3CDTF">2021-10-11T17:19:26Z</dcterms:modified>
</cp:coreProperties>
</file>