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1 Lesson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lugar con videojuegos.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cosa que escuchar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pongo mi ropa en ________ cuando yo viajo.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persona en un 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llego un _________ cuando voy a la piscina.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cosa que juegos en tu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sinonimo de llegada.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que mirar los películas.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entro el aeropuerto en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lugar para turismos.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 Lesson 1 Crossword</dc:title>
  <dcterms:created xsi:type="dcterms:W3CDTF">2021-10-11T17:18:46Z</dcterms:created>
  <dcterms:modified xsi:type="dcterms:W3CDTF">2021-10-11T17:18:46Z</dcterms:modified>
</cp:coreProperties>
</file>