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Unit 1 Vocab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triste- sad    </w:t>
      </w:r>
      <w:r>
        <w:t xml:space="preserve">   coro- choir    </w:t>
      </w:r>
      <w:r>
        <w:t xml:space="preserve">   historia- history    </w:t>
      </w:r>
      <w:r>
        <w:t xml:space="preserve">   orquestra- orchestra     </w:t>
      </w:r>
      <w:r>
        <w:t xml:space="preserve">   el amigo- friend    </w:t>
      </w:r>
      <w:r>
        <w:t xml:space="preserve">   el primo- cousin     </w:t>
      </w:r>
      <w:r>
        <w:t xml:space="preserve">   la clase- class    </w:t>
      </w:r>
      <w:r>
        <w:t xml:space="preserve">   leer- to read    </w:t>
      </w:r>
      <w:r>
        <w:t xml:space="preserve">   el mapa- map    </w:t>
      </w:r>
      <w:r>
        <w:t xml:space="preserve">   algebra- algebra    </w:t>
      </w:r>
      <w:r>
        <w:t xml:space="preserve">   banda- band    </w:t>
      </w:r>
      <w:r>
        <w:t xml:space="preserve">   musica- music    </w:t>
      </w:r>
      <w:r>
        <w:t xml:space="preserve">   ciencias- science    </w:t>
      </w:r>
      <w:r>
        <w:t xml:space="preserve">   ingles- english    </w:t>
      </w:r>
      <w:r>
        <w:t xml:space="preserve">   aleman- german     </w:t>
      </w:r>
      <w:r>
        <w:t xml:space="preserve">   espanol- spanish    </w:t>
      </w:r>
      <w:r>
        <w:t xml:space="preserve">   deportes- sports    </w:t>
      </w:r>
      <w:r>
        <w:t xml:space="preserve">   chino- chinese    </w:t>
      </w:r>
      <w:r>
        <w:t xml:space="preserve">   pedir- to ask    </w:t>
      </w:r>
      <w:r>
        <w:t xml:space="preserve">   comenzar- to start    </w:t>
      </w:r>
      <w:r>
        <w:t xml:space="preserve">   joven- young    </w:t>
      </w:r>
      <w:r>
        <w:t xml:space="preserve">   la oficina- the office    </w:t>
      </w:r>
      <w:r>
        <w:t xml:space="preserve">   aprender- to learn    </w:t>
      </w:r>
      <w:r>
        <w:t xml:space="preserve">   estudiar- to study    </w:t>
      </w:r>
      <w:r>
        <w:t xml:space="preserve">   escuchar listen    </w:t>
      </w:r>
      <w:r>
        <w:t xml:space="preserve">   la pluma- pen    </w:t>
      </w:r>
      <w:r>
        <w:t xml:space="preserve">   la carpeta- folder    </w:t>
      </w:r>
      <w:r>
        <w:t xml:space="preserve">   la mochilla- backpack    </w:t>
      </w:r>
      <w:r>
        <w:t xml:space="preserve">   el papel- paper    </w:t>
      </w:r>
      <w:r>
        <w:t xml:space="preserve">   el libro- (text)book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Unit 1 Vocab </dc:title>
  <dcterms:created xsi:type="dcterms:W3CDTF">2021-10-11T17:17:36Z</dcterms:created>
  <dcterms:modified xsi:type="dcterms:W3CDTF">2021-10-11T17:17:36Z</dcterms:modified>
</cp:coreProperties>
</file>