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Unit 1 Vocabularulary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papas fritas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Hacer la tarea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me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galletas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También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jugo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helado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tocar la guitarra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dibujar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Alquilar un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Practicar deportes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¿Te gusta....?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montar en bicicleta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escuchar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Jugar al fútbol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Preparar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refresco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Pasar un ratocon los amigos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Mirar la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hablar por teléfono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Escribir correos electrónicos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andar en patineta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¿Que te gusta hacer?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Antes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leer un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fruta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Después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 actividad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Descansar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La pizza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 1 Vocabularulary</dc:title>
  <dcterms:created xsi:type="dcterms:W3CDTF">2021-10-11T17:18:23Z</dcterms:created>
  <dcterms:modified xsi:type="dcterms:W3CDTF">2021-10-11T17:18:23Z</dcterms:modified>
</cp:coreProperties>
</file>