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2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 boligrafo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(ballpoint) 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escritorio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 profesor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silla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diccionario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 libro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notebook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sacapuntas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dictionary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 pupitre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papel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 (male/female)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cinta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pencil eraser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 regla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bandera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mapa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tiza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 pluma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backpack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 pizarra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(piece of)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el/la estudiante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profesora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teacher (male)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 borrador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teacher (female)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 cuaderno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chalkboard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el cartel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student desk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la goma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la mesa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pencil sharpener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 mochila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la computadora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chalk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el lapiz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2 Lesson 1</dc:title>
  <dcterms:created xsi:type="dcterms:W3CDTF">2021-10-11T17:19:29Z</dcterms:created>
  <dcterms:modified xsi:type="dcterms:W3CDTF">2021-10-11T17:19:29Z</dcterms:modified>
</cp:coreProperties>
</file>