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joven    </w:t>
      </w:r>
      <w:r>
        <w:t xml:space="preserve">   hermoso    </w:t>
      </w:r>
      <w:r>
        <w:t xml:space="preserve">   gordo    </w:t>
      </w:r>
      <w:r>
        <w:t xml:space="preserve">   fuerte    </w:t>
      </w:r>
      <w:r>
        <w:t xml:space="preserve">   flaco    </w:t>
      </w:r>
      <w:r>
        <w:t xml:space="preserve">   feo    </w:t>
      </w:r>
      <w:r>
        <w:t xml:space="preserve">   esbelto    </w:t>
      </w:r>
      <w:r>
        <w:t xml:space="preserve">   enfermo    </w:t>
      </w:r>
      <w:r>
        <w:t xml:space="preserve">   delgado    </w:t>
      </w:r>
      <w:r>
        <w:t xml:space="preserve">   corpulento    </w:t>
      </w:r>
      <w:r>
        <w:t xml:space="preserve">   cojo    </w:t>
      </w:r>
      <w:r>
        <w:t xml:space="preserve">   ciego    </w:t>
      </w:r>
      <w:r>
        <w:t xml:space="preserve">   canoso    </w:t>
      </w:r>
      <w:r>
        <w:t xml:space="preserve">   calvo    </w:t>
      </w:r>
      <w:r>
        <w:t xml:space="preserve">   blanco    </w:t>
      </w:r>
      <w:r>
        <w:t xml:space="preserve">   biszco    </w:t>
      </w:r>
      <w:r>
        <w:t xml:space="preserve">   bajo    </w:t>
      </w:r>
      <w:r>
        <w:t xml:space="preserve">   anciano    </w:t>
      </w:r>
      <w:r>
        <w:t xml:space="preserve">   alto    </w:t>
      </w:r>
      <w:r>
        <w:t xml:space="preserve">   alegre    </w:t>
      </w:r>
      <w:r>
        <w:t xml:space="preserve">   ágil    </w:t>
      </w:r>
      <w:r>
        <w:t xml:space="preserve">   pesado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Unit 3</dc:title>
  <dcterms:created xsi:type="dcterms:W3CDTF">2021-10-11T17:18:25Z</dcterms:created>
  <dcterms:modified xsi:type="dcterms:W3CDTF">2021-10-11T17:18:25Z</dcterms:modified>
</cp:coreProperties>
</file>