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Unit 3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ham and cheese sandwhich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nutritious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feel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it’s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apple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orange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for, in order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Unit 3 Lesson 1</dc:title>
  <dcterms:created xsi:type="dcterms:W3CDTF">2021-10-11T17:19:06Z</dcterms:created>
  <dcterms:modified xsi:type="dcterms:W3CDTF">2021-10-11T17:19:06Z</dcterms:modified>
</cp:coreProperties>
</file>