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Unit 3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feel like...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meal;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bananas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cereal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tasty; delicious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ham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thirsty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what? ; which?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orange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yogurt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hamburger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It's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horrible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nutritious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for; 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now</w:t>
            </w:r>
          </w:p>
        </w:tc>
      </w:tr>
    </w:tbl>
    <w:p>
      <w:pPr>
        <w:pStyle w:val="WordBankLarge"/>
      </w:pPr>
      <w:r>
        <w:t xml:space="preserve">   el almuerzo    </w:t>
      </w:r>
      <w:r>
        <w:t xml:space="preserve">   la bebida    </w:t>
      </w:r>
      <w:r>
        <w:t xml:space="preserve">   la cena    </w:t>
      </w:r>
      <w:r>
        <w:t xml:space="preserve">   compartir    </w:t>
      </w:r>
      <w:r>
        <w:t xml:space="preserve">   la comida    </w:t>
      </w:r>
      <w:r>
        <w:t xml:space="preserve">   el desayuno    </w:t>
      </w:r>
      <w:r>
        <w:t xml:space="preserve">   vender    </w:t>
      </w:r>
      <w:r>
        <w:t xml:space="preserve">   el cafe    </w:t>
      </w:r>
      <w:r>
        <w:t xml:space="preserve">   el cereal    </w:t>
      </w:r>
      <w:r>
        <w:t xml:space="preserve">   el huevo    </w:t>
      </w:r>
      <w:r>
        <w:t xml:space="preserve">   el jugo de naranja    </w:t>
      </w:r>
      <w:r>
        <w:t xml:space="preserve">   la leche    </w:t>
      </w:r>
      <w:r>
        <w:t xml:space="preserve">   el pan    </w:t>
      </w:r>
      <w:r>
        <w:t xml:space="preserve">   el yogur    </w:t>
      </w:r>
      <w:r>
        <w:t xml:space="preserve">   la hamburguesa    </w:t>
      </w:r>
      <w:r>
        <w:t xml:space="preserve">   el sandwich    </w:t>
      </w:r>
      <w:r>
        <w:t xml:space="preserve">   jamon    </w:t>
      </w:r>
      <w:r>
        <w:t xml:space="preserve">   queso    </w:t>
      </w:r>
      <w:r>
        <w:t xml:space="preserve">   la sopa    </w:t>
      </w:r>
      <w:r>
        <w:t xml:space="preserve">   la banana    </w:t>
      </w:r>
      <w:r>
        <w:t xml:space="preserve">   la manzana    </w:t>
      </w:r>
      <w:r>
        <w:t xml:space="preserve">   las uvas    </w:t>
      </w:r>
      <w:r>
        <w:t xml:space="preserve">   tener ganas de    </w:t>
      </w:r>
      <w:r>
        <w:t xml:space="preserve">   tener hambre    </w:t>
      </w:r>
      <w:r>
        <w:t xml:space="preserve">   tener sed    </w:t>
      </w:r>
      <w:r>
        <w:t xml:space="preserve">   quien es    </w:t>
      </w:r>
      <w:r>
        <w:t xml:space="preserve">   cual es    </w:t>
      </w:r>
      <w:r>
        <w:t xml:space="preserve">   donde    </w:t>
      </w:r>
      <w:r>
        <w:t xml:space="preserve">   por que    </w:t>
      </w:r>
      <w:r>
        <w:t xml:space="preserve">   como    </w:t>
      </w:r>
      <w:r>
        <w:t xml:space="preserve">   ahora    </w:t>
      </w:r>
      <w:r>
        <w:t xml:space="preserve">   es importante    </w:t>
      </w:r>
      <w:r>
        <w:t xml:space="preserve">   horrible    </w:t>
      </w:r>
      <w:r>
        <w:t xml:space="preserve">   nutritivo    </w:t>
      </w:r>
      <w:r>
        <w:t xml:space="preserve">   otro    </w:t>
      </w:r>
      <w:r>
        <w:t xml:space="preserve">   para    </w:t>
      </w:r>
      <w:r>
        <w:t xml:space="preserve">   rico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Unit 3 Vocab </dc:title>
  <dcterms:created xsi:type="dcterms:W3CDTF">2021-10-11T17:18:44Z</dcterms:created>
  <dcterms:modified xsi:type="dcterms:W3CDTF">2021-10-11T17:18:44Z</dcterms:modified>
</cp:coreProperties>
</file>