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Perro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Papas Fritas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 (helado)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Bebidas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Creme de Mani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Yogur de ______(fresa)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Jugo de _________(Naranja)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Queso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3</dc:title>
  <dcterms:created xsi:type="dcterms:W3CDTF">2021-10-11T17:18:37Z</dcterms:created>
  <dcterms:modified xsi:type="dcterms:W3CDTF">2021-10-11T17:18:37Z</dcterms:modified>
</cp:coreProperties>
</file>