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Spanish: Unit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home,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synagogue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(to) 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temple, Protestant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work,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swimmimg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(to)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Spanish: Unit 4A</dc:title>
  <dcterms:created xsi:type="dcterms:W3CDTF">2021-10-11T17:22:12Z</dcterms:created>
  <dcterms:modified xsi:type="dcterms:W3CDTF">2021-10-11T17:22:12Z</dcterms:modified>
</cp:coreProperties>
</file>