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Spanish: Unit 4B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would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game,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sorry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fishing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tennis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bad,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Spanish: Unit 4B</dc:title>
  <dcterms:created xsi:type="dcterms:W3CDTF">2021-10-11T17:22:15Z</dcterms:created>
  <dcterms:modified xsi:type="dcterms:W3CDTF">2021-10-11T17:22:15Z</dcterms:modified>
</cp:coreProperties>
</file>