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Unit 5.1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blanca y salada. Es un mineral comestible. Es para dar sabor a las comidas.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condimento líquido agrio que se usa en las ensaladas.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las cosas que necesitas para cocinar.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adjetivo para describir lo que tiene 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líquido para preparar las papas fritas, el pollo frito, el pescado frito y más.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 vegetal que da sabor a las comidas. Muchas personas lloran cuando la cortan. Hay amarillas, blancas y rojas.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comer la cena o comer la tercera comida del día, generalmente en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cocinar o sumergir la comida en aceite muy calienteprobar,es sentir el sabor en tu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mezclar,es unir o combinar todos los ingredientes La lechuga,Es una hortaliza de hojas grandes (vegetal o verdura) que se usa para hacer ensaladas.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Expresión para decir que algo tiene un sabor bueno, sinónimo de sabroso,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temperatura para describir algunas comidas o bebidas como la sopa, el café y el té y el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 una fruta amarilla o verde con un sabor agrio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 una sustancia de sabor dulce y de color blanco generalmente. es para endulzar el café, el té, la limonada y los postres.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 el gusto de la comida..... dulce, salado, picante,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Es comer la primera comida del día.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iene muchas vitaminas, minerals, es rica en carotenos. Es la comida favorita de Bugs Bunny. Es un vegetal o verdura anaranjada.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es poner más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la lista de ingredientes y los pasos para seguir cuando cocinas algo.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vegetal con mucho hierro, es una hoja verde. Le dan mucha fuerza a Popeye.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cocinar la comida en agua muy caliente a cien grados centígrados. desayunar Es comer la primera comida del día.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 sea tiene azúcar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condimento blanco y cremoso para ponerle a un sandwich o una ensalada de patatas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 adjetivo para describir el sabor del limón o del vinagre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expresión para decir que algo tiene un sabor bueno.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es enlatado (canned) ni congelado ( frozen)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una especia picante o condimento para dar sabor a la comida. Es negra. la sal (salt) es blanca y salada. Es un mineral comestible. Es para dar sabor a las comidas.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 lo que comes entre las comidas, o sea, entre el desayuno y el almuerzo o entre el almuerzo y la cena.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 una fruta roja, dulce y pequeña.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 un condimento un poco picante de color amarillo oscuro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 un vegetal para dar sabor a algunas comidas, es blanco, tiene una cabeza y dientes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 revolver rápidamente los ingredientes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 5.1 </dc:title>
  <dcterms:created xsi:type="dcterms:W3CDTF">2021-10-11T17:19:31Z</dcterms:created>
  <dcterms:modified xsi:type="dcterms:W3CDTF">2021-10-11T17:19:31Z</dcterms:modified>
</cp:coreProperties>
</file>