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ciudad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coastal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buenos 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republican dominican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ciudad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paz/ 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guinea ecuatorial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5</dc:title>
  <dcterms:created xsi:type="dcterms:W3CDTF">2021-10-11T17:19:03Z</dcterms:created>
  <dcterms:modified xsi:type="dcterms:W3CDTF">2021-10-11T17:19:03Z</dcterms:modified>
</cp:coreProperties>
</file>