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Unit 5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Sugar (el)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Lettuce (la)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Flavor (el)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Pepper (la)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Garlic (el)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Hot (temp.)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Lemon (el)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Recipe (la)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Salt (la)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Spinach (las)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Strawberry (la)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Spicy;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Onion (la)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Oil (el)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Unit 5 Vocab</dc:title>
  <dcterms:created xsi:type="dcterms:W3CDTF">2021-10-11T17:18:05Z</dcterms:created>
  <dcterms:modified xsi:type="dcterms:W3CDTF">2021-10-11T17:18:05Z</dcterms:modified>
</cp:coreProperties>
</file>