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guantes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sudadera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regalo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bolsa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medias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impermeable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6</dc:title>
  <dcterms:created xsi:type="dcterms:W3CDTF">2021-10-11T17:18:52Z</dcterms:created>
  <dcterms:modified xsi:type="dcterms:W3CDTF">2021-10-11T17:18:52Z</dcterms:modified>
</cp:coreProperties>
</file>