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 (family)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unmarried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meet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husband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who{m}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(eat)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Units 1-3</dc:title>
  <dcterms:created xsi:type="dcterms:W3CDTF">2021-10-11T17:19:33Z</dcterms:created>
  <dcterms:modified xsi:type="dcterms:W3CDTF">2021-10-11T17:19:33Z</dcterms:modified>
</cp:coreProperties>
</file>