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V.O.C relatives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a gender reveal the blue means you are have a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another name for a  female parent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dad married myh mom so now that is his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found out she was  having two girls. what is she having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sister is have a little girl i am goign to be an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mother's husband son is to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love my what 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the male fiugre in somneones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a gender reveal the pink means you are have a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 that i married her son she is now my what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V.O.C relatives </dc:title>
  <dcterms:created xsi:type="dcterms:W3CDTF">2021-10-11T17:18:56Z</dcterms:created>
  <dcterms:modified xsi:type="dcterms:W3CDTF">2021-10-11T17:18:56Z</dcterms:modified>
</cp:coreProperties>
</file>