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Spanish Verb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you(plural)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you(plural)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he/she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Spanish Verb Words</dc:title>
  <dcterms:created xsi:type="dcterms:W3CDTF">2021-10-10T23:46:08Z</dcterms:created>
  <dcterms:modified xsi:type="dcterms:W3CDTF">2021-10-10T23:46:08Z</dcterms:modified>
</cp:coreProperties>
</file>