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Asustar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Sospechar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Susurrar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Vaciar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 search</dc:title>
  <dcterms:created xsi:type="dcterms:W3CDTF">2021-10-11T17:18:30Z</dcterms:created>
  <dcterms:modified xsi:type="dcterms:W3CDTF">2021-10-11T17:18:30Z</dcterms:modified>
</cp:coreProperties>
</file>