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are (location)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(location, feelings)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all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am (location, feeling)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all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all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know (a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am (characteristic)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She closes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2021-10-11T17:19:07Z</dcterms:created>
  <dcterms:modified xsi:type="dcterms:W3CDTF">2021-10-11T17:19:07Z</dcterms:modified>
</cp:coreProperties>
</file>